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0067-01-2025-009044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Зои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15.08.2025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нспекцию Федеральной налоговой службы </w:t>
      </w:r>
      <w:r>
        <w:rPr>
          <w:rFonts w:ascii="Times New Roman" w:eastAsia="Times New Roman" w:hAnsi="Times New Roman" w:cs="Times New Roman"/>
          <w:sz w:val="26"/>
          <w:szCs w:val="26"/>
        </w:rPr>
        <w:t>России по г. Сургуту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 на имущество организации за 1</w:t>
      </w:r>
      <w:r>
        <w:rPr>
          <w:rFonts w:ascii="Times New Roman" w:eastAsia="Times New Roman" w:hAnsi="Times New Roman" w:cs="Times New Roman"/>
          <w:sz w:val="26"/>
          <w:szCs w:val="26"/>
        </w:rPr>
        <w:t>2 месяцев 2024 г.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дставления которой не позднее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 в результате, чего допущено нарушение срока предоставления налоговой декларации, предусмотренного ст. 23, 386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связи с истечением 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3 ст. 386 НК РФ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35300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 сведениях об адресе в пределах места нахождения ЮЛ от 04.12.2025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об отсутствии декларации к установленному сроку от 26.02.2025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информационное письмо № 4468/13/413С от 13.11.2025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13.11.2025.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Гарькавченко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Зою Николаевну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0">
    <w:name w:val="cat-UserDefined grp-3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